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SCAPEGOATING    </w:t>
      </w:r>
      <w:r>
        <w:t xml:space="preserve">   RELATIVISM    </w:t>
      </w:r>
      <w:r>
        <w:t xml:space="preserve">   RATIONALIZING     </w:t>
      </w:r>
      <w:r>
        <w:t xml:space="preserve">   NATIONALISM     </w:t>
      </w:r>
      <w:r>
        <w:t xml:space="preserve">   GUILT-TRIP     </w:t>
      </w:r>
      <w:r>
        <w:t xml:space="preserve">   FORCE-ARGUMENT     </w:t>
      </w:r>
      <w:r>
        <w:t xml:space="preserve">   COMMON-PRACTICE     </w:t>
      </w:r>
      <w:r>
        <w:t xml:space="preserve">   APPLE-POLISHING     </w:t>
      </w:r>
      <w:r>
        <w:t xml:space="preserve">   STEREOTYPE    </w:t>
      </w:r>
      <w:r>
        <w:t xml:space="preserve">   PROOF-SURROGATE     </w:t>
      </w:r>
      <w:r>
        <w:t xml:space="preserve">   LOADED-QUESTION     </w:t>
      </w:r>
      <w:r>
        <w:t xml:space="preserve">   INNUENDO     </w:t>
      </w:r>
      <w:r>
        <w:t xml:space="preserve">   HYPERBOLE     </w:t>
      </w:r>
      <w:r>
        <w:t xml:space="preserve">   HORSE-LAUGH     </w:t>
      </w:r>
      <w:r>
        <w:t xml:space="preserve">   EXPERT     </w:t>
      </w:r>
      <w:r>
        <w:t xml:space="preserve">   EUPHEMISM     </w:t>
      </w:r>
      <w:r>
        <w:t xml:space="preserve">   DYSPHEMISM     </w:t>
      </w:r>
      <w:r>
        <w:t xml:space="preserve">   DOWNPLAYER    </w:t>
      </w:r>
      <w:r>
        <w:t xml:space="preserve">   CREDIBLE-SOURCE     </w:t>
      </w:r>
      <w:r>
        <w:t xml:space="preserve">   INITIAL-PLAUSIBILITY     </w:t>
      </w:r>
      <w:r>
        <w:t xml:space="preserve">   VALUE-JUDGMENT     </w:t>
      </w:r>
      <w:r>
        <w:t xml:space="preserve">   INDUCTIVE    </w:t>
      </w:r>
      <w:r>
        <w:t xml:space="preserve">   PREMISE     </w:t>
      </w:r>
      <w:r>
        <w:t xml:space="preserve">   ISSUE     </w:t>
      </w:r>
      <w:r>
        <w:t xml:space="preserve">   DEDUCTIVE-ARGUMENT     </w:t>
      </w:r>
      <w:r>
        <w:t xml:space="preserve">   argument    </w:t>
      </w:r>
      <w:r>
        <w:t xml:space="preserve">   CONCLUSION-INDICATOR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Review</dc:title>
  <dcterms:created xsi:type="dcterms:W3CDTF">2021-10-11T04:48:05Z</dcterms:created>
  <dcterms:modified xsi:type="dcterms:W3CDTF">2021-10-11T04:48:05Z</dcterms:modified>
</cp:coreProperties>
</file>