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Critical Thinking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Time, space, God, cause, and reality.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claim that we do not have 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only knowledge that we have comes from our senses.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"The unexamined life is not worth living"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Misinterpreting an opponent's argument in a way that makes it easier to attack or condemn.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knowledge is relative to either the person, culture, or time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knowledge is based solely on reason.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Art and beauty.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"I think therefore I am"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claim that knowledge is neither already in the mind nor passively received from experience but that the mind constructs knowledge out of the materials of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Insisting that a situation will lead to a chain of events that have an exaggerated outcome.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Choosing evidence that supports your argument while ignoring evidence against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Tells the story of enlightenment and reluctance to be enlightened.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and bad.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Questions about 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Philosopher who created constructivism.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Thinking Review</dc:title>
  <dcterms:created xsi:type="dcterms:W3CDTF">2021-10-11T04:48:40Z</dcterms:created>
  <dcterms:modified xsi:type="dcterms:W3CDTF">2021-10-11T04:48:40Z</dcterms:modified>
</cp:coreProperties>
</file>