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Find, point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Take or pull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Understand; find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Outline; follow the course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Put forth;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Arrange; classify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Put into different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plain or define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likenesses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 something down into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Deduce; conclude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 the facts;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Elaborate or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Find value; judge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Vocabulary</dc:title>
  <dcterms:created xsi:type="dcterms:W3CDTF">2021-10-11T04:49:13Z</dcterms:created>
  <dcterms:modified xsi:type="dcterms:W3CDTF">2021-10-11T04:49:13Z</dcterms:modified>
</cp:coreProperties>
</file>