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Critical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Prime Minister said that we are entering a time of great 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adjective of peril.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adjective of compensation.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adverb of credulity.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we met again by chance in Cairo, I felt it must be 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a few .... tables and chairs remained by the time we got to the auction.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received £20,000 in .... for her broken leg.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Advertisers were accused of exploiting consumers’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sent our .... to his widow and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adverb of resignation.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make a grimace, you feel 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condole someone, you express your 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received the disappointing news with 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were a lot of ...., and a little dry bark sometimes, but never a laugh.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Vocabulary</dc:title>
  <dcterms:created xsi:type="dcterms:W3CDTF">2021-10-11T04:49:44Z</dcterms:created>
  <dcterms:modified xsi:type="dcterms:W3CDTF">2021-10-11T04:49:44Z</dcterms:modified>
</cp:coreProperties>
</file>