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Vocabulary, SLO Pre-test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something down into its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Comprehend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 clearly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likeness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Evaluate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Understand; find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Analyze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differences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Identify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 in detail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Suggest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clearly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 the facts, details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Distinguish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Retell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Elaborate or expand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Demonstrate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apart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Describe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or pull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value; judge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Organize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plain or define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Find; point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Interpret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Deduce; conclude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Delineate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Paraphrase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Explain the meaning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Integrate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Articulate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Arrange; classify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Determine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Put in different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Develop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Tell in your own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Put forth; to say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Summarize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Sum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Infer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Vocabulary, SLO Pre-test 2</dc:title>
  <dcterms:created xsi:type="dcterms:W3CDTF">2021-10-11T04:49:11Z</dcterms:created>
  <dcterms:modified xsi:type="dcterms:W3CDTF">2021-10-11T04:49:11Z</dcterms:modified>
</cp:coreProperties>
</file>