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Vocabulary Tier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something down into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elaborate or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or pull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Outline; follow the course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tell the facts,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forth;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deduce; 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plain or define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understand; find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in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 value;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Vocabulary Tier 2</dc:title>
  <dcterms:created xsi:type="dcterms:W3CDTF">2021-10-11T04:49:40Z</dcterms:created>
  <dcterms:modified xsi:type="dcterms:W3CDTF">2021-10-11T04:49:40Z</dcterms:modified>
</cp:coreProperties>
</file>