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Critical Workers Prayer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Butchers    </w:t>
      </w:r>
      <w:r>
        <w:t xml:space="preserve">   Farmers    </w:t>
      </w:r>
      <w:r>
        <w:t xml:space="preserve">   Railway    </w:t>
      </w:r>
      <w:r>
        <w:t xml:space="preserve">   Engineers    </w:t>
      </w:r>
      <w:r>
        <w:t xml:space="preserve">   Scientists    </w:t>
      </w:r>
      <w:r>
        <w:t xml:space="preserve">   Dentists    </w:t>
      </w:r>
      <w:r>
        <w:t xml:space="preserve">   Maintenance    </w:t>
      </w:r>
      <w:r>
        <w:t xml:space="preserve">   Bus Drivers    </w:t>
      </w:r>
      <w:r>
        <w:t xml:space="preserve">   Utility Workers    </w:t>
      </w:r>
      <w:r>
        <w:t xml:space="preserve">   Government    </w:t>
      </w:r>
      <w:r>
        <w:t xml:space="preserve">   Journalists    </w:t>
      </w:r>
      <w:r>
        <w:t xml:space="preserve">   Ministers    </w:t>
      </w:r>
      <w:r>
        <w:t xml:space="preserve">   Social Workers    </w:t>
      </w:r>
      <w:r>
        <w:t xml:space="preserve">   Midwives    </w:t>
      </w:r>
      <w:r>
        <w:t xml:space="preserve">   Distributors    </w:t>
      </w:r>
      <w:r>
        <w:t xml:space="preserve">   Cleaners    </w:t>
      </w:r>
      <w:r>
        <w:t xml:space="preserve">   Charities    </w:t>
      </w:r>
      <w:r>
        <w:t xml:space="preserve">   Childcare    </w:t>
      </w:r>
      <w:r>
        <w:t xml:space="preserve">   Supermarket Staff    </w:t>
      </w:r>
      <w:r>
        <w:t xml:space="preserve">   Pharmacists    </w:t>
      </w:r>
      <w:r>
        <w:t xml:space="preserve">   Carers    </w:t>
      </w:r>
      <w:r>
        <w:t xml:space="preserve">   Teachers    </w:t>
      </w:r>
      <w:r>
        <w:t xml:space="preserve">   Postal Workers    </w:t>
      </w:r>
      <w:r>
        <w:t xml:space="preserve">   Refuse Collectors    </w:t>
      </w:r>
      <w:r>
        <w:t xml:space="preserve">   Doctors    </w:t>
      </w:r>
      <w:r>
        <w:t xml:space="preserve">   Hospital Workers    </w:t>
      </w:r>
      <w:r>
        <w:t xml:space="preserve">   Nurses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Critical Workers Prayer Word Search</dc:title>
  <dcterms:created xsi:type="dcterms:W3CDTF">2021-10-11T04:49:42Z</dcterms:created>
  <dcterms:modified xsi:type="dcterms:W3CDTF">2021-10-11T04:49:42Z</dcterms:modified>
</cp:coreProperties>
</file>