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Critical listening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that indicate that a list, contrast, or connection is about to be made.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nonverbal 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speakers imply their main ideas you have to analyze info to see what you think are the main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Synonyms, comparisons, contrast, and examples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_____are the speaker’s most important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Critical listeners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Sometimes you will hear the speaker state a goal at the ______ of the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purpose he or she has for giving a speech?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speakers imply their main ideas you have to ______ info to see what you think are the main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examples, facts, statistics, reasons, or expert testimony that a speaker uses to back up main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repeating a word, phrase, or sentence each time a new point is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surrounding words and sentence</w:t>
            </w:r>
          </w:p>
        </w:tc>
      </w:tr>
    </w:tbl>
    <w:p>
      <w:pPr>
        <w:pStyle w:val="WordBankMedium"/>
      </w:pPr>
      <w:r>
        <w:t xml:space="preserve">   Critical listening    </w:t>
      </w:r>
      <w:r>
        <w:t xml:space="preserve">   Active    </w:t>
      </w:r>
      <w:r>
        <w:t xml:space="preserve">   Speaker's goal    </w:t>
      </w:r>
      <w:r>
        <w:t xml:space="preserve">   beginning    </w:t>
      </w:r>
      <w:r>
        <w:t xml:space="preserve">   Main ideas    </w:t>
      </w:r>
      <w:r>
        <w:t xml:space="preserve">   Repetition    </w:t>
      </w:r>
      <w:r>
        <w:t xml:space="preserve">   Signal words     </w:t>
      </w:r>
      <w:r>
        <w:t xml:space="preserve">   analyze    </w:t>
      </w:r>
      <w:r>
        <w:t xml:space="preserve">   Supporting details    </w:t>
      </w:r>
      <w:r>
        <w:t xml:space="preserve">   Context clues    </w:t>
      </w:r>
      <w:r>
        <w:t xml:space="preserve">   Context    </w:t>
      </w:r>
      <w:r>
        <w:t xml:space="preserve">   Posture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listening Crossword</dc:title>
  <dcterms:created xsi:type="dcterms:W3CDTF">2021-10-11T04:48:33Z</dcterms:created>
  <dcterms:modified xsi:type="dcterms:W3CDTF">2021-10-11T04:48:33Z</dcterms:modified>
</cp:coreProperties>
</file>