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Critical thinking</w:t>
      </w:r>
    </w:p>
    <w:p>
      <w:pPr>
        <w:pStyle w:val="Questions"/>
      </w:pPr>
      <w:r>
        <w:t xml:space="preserve">1. GREAU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LEATVUAE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OPMERBL ISNVOLG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EUTR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AFSLE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DNVCEIEE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LZYAEAN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SDNICEOI INAMGK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KILSSL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EIYDTFIN 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Critical thinking</dc:title>
  <dcterms:created xsi:type="dcterms:W3CDTF">2021-10-11T04:48:31Z</dcterms:created>
  <dcterms:modified xsi:type="dcterms:W3CDTF">2021-10-11T04:48:31Z</dcterms:modified>
</cp:coreProperties>
</file>