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proven with data, observations, and reliable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exaggerates the traits of an idea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statement upon an argument is based or from which a conclusion is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techniques that can influence the beliefs and actions of the reader or audience (ethos, pathos, logos)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a question that tries to “lead” a person to give a specific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sentence stating an argument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argument of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fallacy (mistaken belief) dependent upon faulty, unreliable logic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or phrase intended to provoke a strong emotional reaction in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argument that disproves or answers the opposing viewpoint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untrue idea from which an argument develops; if the starting idea is false, the rest of the argument is probably false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that many people assume to be true but which may or may not be 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distracting the reader with various appeals instead of using sound reasoning; can be emotional, ethical, or logical in nature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side of an issue the writer favors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the quality of being factually or logically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a belief, feeling, or value but cannot be proven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vocabulary crossword</dc:title>
  <dcterms:created xsi:type="dcterms:W3CDTF">2021-10-11T04:48:12Z</dcterms:created>
  <dcterms:modified xsi:type="dcterms:W3CDTF">2021-10-11T04:48:12Z</dcterms:modified>
</cp:coreProperties>
</file>