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Critter Care</w:t>
      </w:r>
    </w:p>
    <w:p>
      <w:pPr>
        <w:pStyle w:val="Questions"/>
      </w:pPr>
      <w:r>
        <w:t xml:space="preserve">1. SARTBBI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GOSD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EIGSRBL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TSAC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IRDBS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SEHRSO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KSNAES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DSIRZAL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SETLTUR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RESISPD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TARS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DEPSRIS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 Care</dc:title>
  <dcterms:created xsi:type="dcterms:W3CDTF">2021-10-11T04:48:57Z</dcterms:created>
  <dcterms:modified xsi:type="dcterms:W3CDTF">2021-10-11T04:48:57Z</dcterms:modified>
</cp:coreProperties>
</file>