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Critter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little guy fills his cheeks up with nuts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animals have antlers and brown coats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sneaky creatures have red fur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emerges from a chrysalis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wiggly creature lives in the dirt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reptile goes SSSSS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a Lord, but a _____bug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little guy loves to hop and munch on carrots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bird comes out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loves to swim and jump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Critter Crossword Puzzle</dc:title>
  <dcterms:created xsi:type="dcterms:W3CDTF">2021-10-11T04:48:52Z</dcterms:created>
  <dcterms:modified xsi:type="dcterms:W3CDTF">2021-10-11T04:48:52Z</dcterms:modified>
</cp:coreProperties>
</file>