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Critter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Birth    </w:t>
      </w:r>
      <w:r>
        <w:t xml:space="preserve">   Bolivia    </w:t>
      </w:r>
      <w:r>
        <w:t xml:space="preserve">   Brevicaudata    </w:t>
      </w:r>
      <w:r>
        <w:t xml:space="preserve">   Chile    </w:t>
      </w:r>
      <w:r>
        <w:t xml:space="preserve">   Chinchilla    </w:t>
      </w:r>
      <w:r>
        <w:t xml:space="preserve">   Costina    </w:t>
      </w:r>
      <w:r>
        <w:t xml:space="preserve">   Dust    </w:t>
      </w:r>
      <w:r>
        <w:t xml:space="preserve">   Environment    </w:t>
      </w:r>
      <w:r>
        <w:t xml:space="preserve">   Fur    </w:t>
      </w:r>
      <w:r>
        <w:t xml:space="preserve">   Hay    </w:t>
      </w:r>
      <w:r>
        <w:t xml:space="preserve">   Langiera    </w:t>
      </w:r>
      <w:r>
        <w:t xml:space="preserve">   Pellets    </w:t>
      </w:r>
      <w:r>
        <w:t xml:space="preserve">   Pelts    </w:t>
      </w:r>
      <w:r>
        <w:t xml:space="preserve">   Peru    </w:t>
      </w:r>
      <w:r>
        <w:t xml:space="preserve">   Pneumonia    </w:t>
      </w:r>
      <w:r>
        <w:t xml:space="preserve">   Ringworm    </w:t>
      </w:r>
      <w:r>
        <w:t xml:space="preserve">   Royal    </w:t>
      </w:r>
      <w:r>
        <w:t xml:space="preserve">   Spaniards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Critter Project</dc:title>
  <dcterms:created xsi:type="dcterms:W3CDTF">2021-10-11T04:48:27Z</dcterms:created>
  <dcterms:modified xsi:type="dcterms:W3CDTF">2021-10-11T04:48:27Z</dcterms:modified>
</cp:coreProperties>
</file>