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Turtles and Snakes abound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Cobra guarding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Lone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 among the two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Dinosaurs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Rabbit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bronze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Bronze Fox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Turtles and Frogs abound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Turtle and snake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Praying Mantis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Giant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snakes going round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Frog all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caterpillar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Critter Search</dc:title>
  <dcterms:created xsi:type="dcterms:W3CDTF">2021-10-11T04:49:19Z</dcterms:created>
  <dcterms:modified xsi:type="dcterms:W3CDTF">2021-10-11T04:49:19Z</dcterms:modified>
</cp:coreProperties>
</file>