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Alligator    </w:t>
      </w:r>
      <w:r>
        <w:t xml:space="preserve">   Bear    </w:t>
      </w:r>
      <w:r>
        <w:t xml:space="preserve">   Bee    </w:t>
      </w:r>
      <w:r>
        <w:t xml:space="preserve">   Bird    </w:t>
      </w:r>
      <w:r>
        <w:t xml:space="preserve">   Butterfly    </w:t>
      </w:r>
      <w:r>
        <w:t xml:space="preserve">   Cat    </w:t>
      </w:r>
      <w:r>
        <w:t xml:space="preserve">   Crocodile    </w:t>
      </w:r>
      <w:r>
        <w:t xml:space="preserve">   Dog    </w:t>
      </w:r>
      <w:r>
        <w:t xml:space="preserve">   Ferret    </w:t>
      </w:r>
      <w:r>
        <w:t xml:space="preserve">   Frog    </w:t>
      </w:r>
      <w:r>
        <w:t xml:space="preserve">   Horse    </w:t>
      </w:r>
      <w:r>
        <w:t xml:space="preserve">   Maned wolf    </w:t>
      </w:r>
      <w:r>
        <w:t xml:space="preserve">   Millipede    </w:t>
      </w:r>
      <w:r>
        <w:t xml:space="preserve">   Monkey    </w:t>
      </w:r>
      <w:r>
        <w:t xml:space="preserve">   Moth    </w:t>
      </w:r>
      <w:r>
        <w:t xml:space="preserve">   Snake    </w:t>
      </w:r>
      <w:r>
        <w:t xml:space="preserve">   Spider    </w:t>
      </w:r>
      <w:r>
        <w:t xml:space="preserve">   Sugar glider    </w:t>
      </w:r>
      <w:r>
        <w:t xml:space="preserve">   Wasp    </w:t>
      </w:r>
      <w:r>
        <w:t xml:space="preserve">   Whale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Critters</dc:title>
  <dcterms:created xsi:type="dcterms:W3CDTF">2021-10-11T04:50:09Z</dcterms:created>
  <dcterms:modified xsi:type="dcterms:W3CDTF">2021-10-11T04:50:09Z</dcterms:modified>
</cp:coreProperties>
</file>