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Crónica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mas importante de la crónica es dar 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_________es dar a conocer un suceso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crónica es un tipo de texto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curso de los hechos presentados persigue despertar ____________ y emocion en el 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crónica es un ____________ que se encuentra entre la noticia y el articulo de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se considera como criterio el tipo de asuntos que se tratan,hay cronicas de ____________,de sociales,deportivas,taurinas,historicas,literarias,culturales,etc.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 crónica, el hilo conductor es presentar los _______________ tal y como sucedieron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 se considera el tono con que    se presenta la narracion, tenemos cronicas ______________,emotivas, ironicas,analiticas, entre otras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Pero si se tiene en cuenta el alcance de lo que se narra,el interes y tipo de suceso descrito,entonces podemos encontrar cronicas _____________,nacionales o internacionales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cronista puede dar cuenta de un __________ o suceso del cual ha sido testigo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Crónica</dc:title>
  <dcterms:created xsi:type="dcterms:W3CDTF">2021-10-11T04:48:16Z</dcterms:created>
  <dcterms:modified xsi:type="dcterms:W3CDTF">2021-10-11T04:48:16Z</dcterms:modified>
</cp:coreProperties>
</file>