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Croatia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Mediterranean    </w:t>
      </w:r>
      <w:r>
        <w:t xml:space="preserve">   Waterpolo    </w:t>
      </w:r>
      <w:r>
        <w:t xml:space="preserve">   Handball    </w:t>
      </w:r>
      <w:r>
        <w:t xml:space="preserve">   Picigin    </w:t>
      </w:r>
      <w:r>
        <w:t xml:space="preserve">   parachute    </w:t>
      </w:r>
      <w:r>
        <w:t xml:space="preserve">   necktie    </w:t>
      </w:r>
      <w:r>
        <w:t xml:space="preserve">   Nijemo Kolo Silent Circle    </w:t>
      </w:r>
      <w:r>
        <w:t xml:space="preserve">   Bell Ringers    </w:t>
      </w:r>
      <w:r>
        <w:t xml:space="preserve">   Pasta    </w:t>
      </w:r>
      <w:r>
        <w:t xml:space="preserve">   Hum    </w:t>
      </w:r>
      <w:r>
        <w:t xml:space="preserve">   Velebit    </w:t>
      </w:r>
      <w:r>
        <w:t xml:space="preserve">   Homeland War    </w:t>
      </w:r>
      <w:r>
        <w:t xml:space="preserve">   Croatian    </w:t>
      </w:r>
      <w:r>
        <w:t xml:space="preserve">   Zagreb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Croatia Word Search </dc:title>
  <dcterms:created xsi:type="dcterms:W3CDTF">2021-10-11T04:48:54Z</dcterms:created>
  <dcterms:modified xsi:type="dcterms:W3CDTF">2021-10-11T04:48:54Z</dcterms:modified>
</cp:coreProperties>
</file>