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Crobat Crosser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Water Type Pokemon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Seedot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Fire Type Pokemon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Charmander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Grass Type Pokemon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Lunalala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Looks like an acorn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Dewdong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basically a moon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Chikorita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basically a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Tauros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Ice Type (None Alola)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Bulbasaur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Whips it's self with it's tail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Squirte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Pokemon from Gen.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Solrock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fully evolved Pokemon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Venusaur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Crobat Crosser</dc:title>
  <dcterms:created xsi:type="dcterms:W3CDTF">2021-10-11T04:48:35Z</dcterms:created>
  <dcterms:modified xsi:type="dcterms:W3CDTF">2021-10-11T04:48:35Z</dcterms:modified>
</cp:coreProperties>
</file>