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Project    </w:t>
      </w:r>
      <w:r>
        <w:t xml:space="preserve">   Baby Beannie    </w:t>
      </w:r>
      <w:r>
        <w:t xml:space="preserve">   First decrease    </w:t>
      </w:r>
      <w:r>
        <w:t xml:space="preserve">   Weave in ends    </w:t>
      </w:r>
      <w:r>
        <w:t xml:space="preserve">   Waffle stitch    </w:t>
      </w:r>
      <w:r>
        <w:t xml:space="preserve">   Slip stitch    </w:t>
      </w:r>
      <w:r>
        <w:t xml:space="preserve">   Finish off    </w:t>
      </w:r>
      <w:r>
        <w:t xml:space="preserve">   Yarn over    </w:t>
      </w:r>
      <w:r>
        <w:t xml:space="preserve">   Stitch counter    </w:t>
      </w:r>
      <w:r>
        <w:t xml:space="preserve">   Chain    </w:t>
      </w:r>
      <w:r>
        <w:t xml:space="preserve">   Love to crochet    </w:t>
      </w:r>
      <w:r>
        <w:t xml:space="preserve">   Pattern    </w:t>
      </w:r>
      <w:r>
        <w:t xml:space="preserve">   Half double crochet    </w:t>
      </w:r>
      <w:r>
        <w:t xml:space="preserve">   Wool    </w:t>
      </w:r>
      <w:r>
        <w:t xml:space="preserve">   Yarn    </w:t>
      </w:r>
      <w:r>
        <w:t xml:space="preserve">   Crochet hook    </w:t>
      </w:r>
      <w:r>
        <w:t xml:space="preserve">   Stitches    </w:t>
      </w:r>
      <w:r>
        <w:t xml:space="preserve">   Back post double crochet    </w:t>
      </w:r>
      <w:r>
        <w:t xml:space="preserve">   Front post double crochet    </w:t>
      </w:r>
      <w:r>
        <w:t xml:space="preserve">   WIP    </w:t>
      </w:r>
      <w:r>
        <w:t xml:space="preserve">   Increase    </w:t>
      </w:r>
      <w:r>
        <w:t xml:space="preserve">   Decrease    </w:t>
      </w:r>
      <w:r>
        <w:t xml:space="preserve">   Turn    </w:t>
      </w:r>
      <w:r>
        <w:t xml:space="preserve">   Double crochet    </w:t>
      </w:r>
      <w:r>
        <w:t xml:space="preserve">   Single crochet    </w:t>
      </w:r>
      <w:r>
        <w:t xml:space="preserve">   onlyfortheloveofcrochet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Crochet</dc:title>
  <dcterms:created xsi:type="dcterms:W3CDTF">2021-10-11T04:50:07Z</dcterms:created>
  <dcterms:modified xsi:type="dcterms:W3CDTF">2021-10-11T04:50:07Z</dcterms:modified>
</cp:coreProperties>
</file>