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halfdoublecrochet    </w:t>
      </w:r>
      <w:r>
        <w:t xml:space="preserve">   insert    </w:t>
      </w:r>
      <w:r>
        <w:t xml:space="preserve">   yarnover    </w:t>
      </w:r>
      <w:r>
        <w:t xml:space="preserve">   art    </w:t>
      </w:r>
      <w:r>
        <w:t xml:space="preserve">   wool    </w:t>
      </w:r>
      <w:r>
        <w:t xml:space="preserve">   acrylic    </w:t>
      </w:r>
      <w:r>
        <w:t xml:space="preserve">   cotton    </w:t>
      </w:r>
      <w:r>
        <w:t xml:space="preserve">   frontpost    </w:t>
      </w:r>
      <w:r>
        <w:t xml:space="preserve">   backpost    </w:t>
      </w:r>
      <w:r>
        <w:t xml:space="preserve">   triplecrochet    </w:t>
      </w:r>
      <w:r>
        <w:t xml:space="preserve">   backloop    </w:t>
      </w:r>
      <w:r>
        <w:t xml:space="preserve">   frontloop    </w:t>
      </w:r>
      <w:r>
        <w:t xml:space="preserve">   slipknot    </w:t>
      </w:r>
      <w:r>
        <w:t xml:space="preserve">   chain    </w:t>
      </w:r>
      <w:r>
        <w:t xml:space="preserve">   slipstitch    </w:t>
      </w:r>
      <w:r>
        <w:t xml:space="preserve">   singlecrochet    </w:t>
      </w:r>
      <w:r>
        <w:t xml:space="preserve">   doublecrochet    </w:t>
      </w:r>
      <w:r>
        <w:t xml:space="preserve">   dyelot    </w:t>
      </w:r>
      <w:r>
        <w:t xml:space="preserve">   ballband    </w:t>
      </w:r>
      <w:r>
        <w:t xml:space="preserve">   weight    </w:t>
      </w:r>
      <w:r>
        <w:t xml:space="preserve">   worsted    </w:t>
      </w:r>
      <w:r>
        <w:t xml:space="preserve">   craft    </w:t>
      </w:r>
      <w:r>
        <w:t xml:space="preserve">   spaceholder    </w:t>
      </w:r>
      <w:r>
        <w:t xml:space="preserve">   neck    </w:t>
      </w:r>
      <w:r>
        <w:t xml:space="preserve">   shaft    </w:t>
      </w:r>
      <w:r>
        <w:t xml:space="preserve">   fun    </w:t>
      </w:r>
      <w:r>
        <w:t xml:space="preserve">   yarn    </w:t>
      </w:r>
      <w:r>
        <w:t xml:space="preserve">   crochet    </w:t>
      </w:r>
      <w:r>
        <w:t xml:space="preserve">  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Crochet</dc:title>
  <dcterms:created xsi:type="dcterms:W3CDTF">2021-10-11T04:48:18Z</dcterms:created>
  <dcterms:modified xsi:type="dcterms:W3CDTF">2021-10-11T04:48:18Z</dcterms:modified>
</cp:coreProperties>
</file>