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Crochet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CHAIN    </w:t>
      </w:r>
      <w:r>
        <w:t xml:space="preserve">   COASTER    </w:t>
      </w:r>
      <w:r>
        <w:t xml:space="preserve">   COLORS    </w:t>
      </w:r>
      <w:r>
        <w:t xml:space="preserve">   CROCHET    </w:t>
      </w:r>
      <w:r>
        <w:t xml:space="preserve">   CROCHET HOOK    </w:t>
      </w:r>
      <w:r>
        <w:t xml:space="preserve">   GAUGE    </w:t>
      </w:r>
      <w:r>
        <w:t xml:space="preserve">   GIFT    </w:t>
      </w:r>
      <w:r>
        <w:t xml:space="preserve">   INCH    </w:t>
      </w:r>
      <w:r>
        <w:t xml:space="preserve">   MATH    </w:t>
      </w:r>
      <w:r>
        <w:t xml:space="preserve">   PATTERNS    </w:t>
      </w:r>
      <w:r>
        <w:t xml:space="preserve">   PROJECT    </w:t>
      </w:r>
      <w:r>
        <w:t xml:space="preserve">   ROW    </w:t>
      </w:r>
      <w:r>
        <w:t xml:space="preserve">   SLIP KNOT    </w:t>
      </w:r>
      <w:r>
        <w:t xml:space="preserve">   TURN    </w:t>
      </w:r>
      <w:r>
        <w:t xml:space="preserve">   WASHCLOTH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Crochet Terms</dc:title>
  <dcterms:created xsi:type="dcterms:W3CDTF">2021-10-11T04:48:42Z</dcterms:created>
  <dcterms:modified xsi:type="dcterms:W3CDTF">2021-10-11T04:48:42Z</dcterms:modified>
</cp:coreProperties>
</file>