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Crocodile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Bulk    </w:t>
      </w:r>
      <w:r>
        <w:t xml:space="preserve">   Creek    </w:t>
      </w:r>
      <w:r>
        <w:t xml:space="preserve">   Grebe    </w:t>
      </w:r>
      <w:r>
        <w:t xml:space="preserve">   Habitat    </w:t>
      </w:r>
      <w:r>
        <w:t xml:space="preserve">   Jaw    </w:t>
      </w:r>
      <w:r>
        <w:t xml:space="preserve">   Mangrove    </w:t>
      </w:r>
      <w:r>
        <w:t xml:space="preserve">   Prey    </w:t>
      </w:r>
      <w:r>
        <w:t xml:space="preserve">   Snout    </w:t>
      </w:r>
      <w:r>
        <w:t xml:space="preserve">   Tail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Crocodile Word Search</dc:title>
  <dcterms:created xsi:type="dcterms:W3CDTF">2021-10-11T04:48:29Z</dcterms:created>
  <dcterms:modified xsi:type="dcterms:W3CDTF">2021-10-11T04:48:29Z</dcterms:modified>
</cp:coreProperties>
</file>