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Crocodile and Alligators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crocodiles live in ________________ 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Crocodiles _____________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Females _________ their eggs in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takes a __________ for a crocoile to become and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 are less aggressive.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hunts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____________ of crocodile is found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 eggs are hatched at a higher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lives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can adjust its own body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Crocodiles _____________ small hippos and zebras.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projecting nose and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 African Crocodiles are _________________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likely to kill you or hurt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bones that make up the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eats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Thin, hard flake that covers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cold blooded animal.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Crocodile and Alligators</dc:title>
  <dcterms:created xsi:type="dcterms:W3CDTF">2021-10-11T04:49:43Z</dcterms:created>
  <dcterms:modified xsi:type="dcterms:W3CDTF">2021-10-11T04:49:43Z</dcterms:modified>
</cp:coreProperties>
</file>