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Crocodiles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predator    </w:t>
      </w:r>
      <w:r>
        <w:t xml:space="preserve">   fast    </w:t>
      </w:r>
      <w:r>
        <w:t xml:space="preserve">   jaws    </w:t>
      </w:r>
      <w:r>
        <w:t xml:space="preserve">   coldblooded    </w:t>
      </w:r>
      <w:r>
        <w:t xml:space="preserve">   ferocious    </w:t>
      </w:r>
      <w:r>
        <w:t xml:space="preserve">   strong    </w:t>
      </w:r>
      <w:r>
        <w:t xml:space="preserve">   creeps    </w:t>
      </w:r>
      <w:r>
        <w:t xml:space="preserve">   hides    </w:t>
      </w:r>
      <w:r>
        <w:t xml:space="preserve">   sharpteeth    </w:t>
      </w:r>
      <w:r>
        <w:t xml:space="preserve">   reptile    </w:t>
      </w:r>
      <w:r>
        <w:t xml:space="preserve">   snap    </w:t>
      </w:r>
      <w:r>
        <w:t xml:space="preserve">  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Crocodiles</dc:title>
  <dcterms:created xsi:type="dcterms:W3CDTF">2021-10-11T04:50:26Z</dcterms:created>
  <dcterms:modified xsi:type="dcterms:W3CDTF">2021-10-11T04:50:26Z</dcterms:modified>
</cp:coreProperties>
</file>