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Crocodiles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ecosystem    </w:t>
      </w:r>
      <w:r>
        <w:t xml:space="preserve">   protect    </w:t>
      </w:r>
      <w:r>
        <w:t xml:space="preserve">   hunt    </w:t>
      </w:r>
      <w:r>
        <w:t xml:space="preserve">   vision    </w:t>
      </w:r>
      <w:r>
        <w:t xml:space="preserve">   predator    </w:t>
      </w:r>
      <w:r>
        <w:t xml:space="preserve">   apex    </w:t>
      </w:r>
      <w:r>
        <w:t xml:space="preserve">   omnivore    </w:t>
      </w:r>
      <w:r>
        <w:t xml:space="preserve">   herbivore    </w:t>
      </w:r>
      <w:r>
        <w:t xml:space="preserve">   carnivore    </w:t>
      </w:r>
      <w:r>
        <w:t xml:space="preserve">   fresh    </w:t>
      </w:r>
      <w:r>
        <w:t xml:space="preserve">   characteristics    </w:t>
      </w:r>
      <w:r>
        <w:t xml:space="preserve">   longest    </w:t>
      </w:r>
      <w:r>
        <w:t xml:space="preserve">   species    </w:t>
      </w:r>
      <w:r>
        <w:t xml:space="preserve">   aquatic    </w:t>
      </w:r>
      <w:r>
        <w:t xml:space="preserve">   teeth    </w:t>
      </w:r>
      <w:r>
        <w:t xml:space="preserve">   crocodile    </w:t>
      </w:r>
      <w:r>
        <w:t xml:space="preserve">   salt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Crocodiles</dc:title>
  <dcterms:created xsi:type="dcterms:W3CDTF">2021-10-11T04:51:12Z</dcterms:created>
  <dcterms:modified xsi:type="dcterms:W3CDTF">2021-10-11T04:51:12Z</dcterms:modified>
</cp:coreProperties>
</file>