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Crocodiles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teeth    </w:t>
      </w:r>
      <w:r>
        <w:t xml:space="preserve">   basking    </w:t>
      </w:r>
      <w:r>
        <w:t xml:space="preserve">   dry season    </w:t>
      </w:r>
      <w:r>
        <w:t xml:space="preserve">   wet season    </w:t>
      </w:r>
      <w:r>
        <w:t xml:space="preserve">   hatchlings    </w:t>
      </w:r>
      <w:r>
        <w:t xml:space="preserve">   nest    </w:t>
      </w:r>
      <w:r>
        <w:t xml:space="preserve">   dad    </w:t>
      </w:r>
      <w:r>
        <w:t xml:space="preserve">   mum    </w:t>
      </w:r>
      <w:r>
        <w:t xml:space="preserve">   uncle    </w:t>
      </w:r>
      <w:r>
        <w:t xml:space="preserve">   aunty    </w:t>
      </w:r>
      <w:r>
        <w:t xml:space="preserve">   brother    </w:t>
      </w:r>
      <w:r>
        <w:t xml:space="preserve">   sister    </w:t>
      </w:r>
      <w:r>
        <w:t xml:space="preserve">   grandma    </w:t>
      </w:r>
      <w:r>
        <w:t xml:space="preserve">   grandpa    </w:t>
      </w:r>
      <w:r>
        <w:t xml:space="preserve">   cane toad    </w:t>
      </w:r>
      <w:r>
        <w:t xml:space="preserve">   file snake    </w:t>
      </w:r>
      <w:r>
        <w:t xml:space="preserve">   trees    </w:t>
      </w:r>
      <w:r>
        <w:t xml:space="preserve">   fishing    </w:t>
      </w:r>
      <w:r>
        <w:t xml:space="preserve">   motor    </w:t>
      </w:r>
      <w:r>
        <w:t xml:space="preserve">   boat    </w:t>
      </w:r>
      <w:r>
        <w:t xml:space="preserve">   pig    </w:t>
      </w:r>
      <w:r>
        <w:t xml:space="preserve">   river    </w:t>
      </w:r>
      <w:r>
        <w:t xml:space="preserve">   stream    </w:t>
      </w:r>
      <w:r>
        <w:t xml:space="preserve">   crocodile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Crocodiles</dc:title>
  <dcterms:created xsi:type="dcterms:W3CDTF">2021-10-11T04:48:29Z</dcterms:created>
  <dcterms:modified xsi:type="dcterms:W3CDTF">2021-10-11T04:48:29Z</dcterms:modified>
</cp:coreProperties>
</file>