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Crocodile's funeral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Bushveld    </w:t>
      </w:r>
      <w:r>
        <w:t xml:space="preserve">   Cake    </w:t>
      </w:r>
      <w:r>
        <w:t xml:space="preserve">   Clan    </w:t>
      </w:r>
      <w:r>
        <w:t xml:space="preserve">   Crocodile    </w:t>
      </w:r>
      <w:r>
        <w:t xml:space="preserve">   Dead    </w:t>
      </w:r>
      <w:r>
        <w:t xml:space="preserve">   Delicious    </w:t>
      </w:r>
      <w:r>
        <w:t xml:space="preserve">   Dinner    </w:t>
      </w:r>
      <w:r>
        <w:t xml:space="preserve">   Eggs    </w:t>
      </w:r>
      <w:r>
        <w:t xml:space="preserve">   Fish    </w:t>
      </w:r>
      <w:r>
        <w:t xml:space="preserve">   Flying    </w:t>
      </w:r>
      <w:r>
        <w:t xml:space="preserve">   Funeral    </w:t>
      </w:r>
      <w:r>
        <w:t xml:space="preserve">   Gobble    </w:t>
      </w:r>
      <w:r>
        <w:t xml:space="preserve">   Gold    </w:t>
      </w:r>
      <w:r>
        <w:t xml:space="preserve">   Hut    </w:t>
      </w:r>
      <w:r>
        <w:t xml:space="preserve">   Jokes    </w:t>
      </w:r>
      <w:r>
        <w:t xml:space="preserve">   Laughed    </w:t>
      </w:r>
      <w:r>
        <w:t xml:space="preserve">   Lizard    </w:t>
      </w:r>
      <w:r>
        <w:t xml:space="preserve">   Mean    </w:t>
      </w:r>
      <w:r>
        <w:t xml:space="preserve">   Monkey    </w:t>
      </w:r>
      <w:r>
        <w:t xml:space="preserve">   Mother    </w:t>
      </w:r>
      <w:r>
        <w:t xml:space="preserve">   Nasty    </w:t>
      </w:r>
      <w:r>
        <w:t xml:space="preserve">   Relatives    </w:t>
      </w:r>
      <w:r>
        <w:t xml:space="preserve">   Sand    </w:t>
      </w:r>
      <w:r>
        <w:t xml:space="preserve">   Swimming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Crocodile's funeral</dc:title>
  <dcterms:created xsi:type="dcterms:W3CDTF">2021-10-11T04:49:47Z</dcterms:created>
  <dcterms:modified xsi:type="dcterms:W3CDTF">2021-10-11T04:49:47Z</dcterms:modified>
</cp:coreProperties>
</file>