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Croesair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Gallu rhoi o ar crempog (euraidd a chlir)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Wedi cael ei enwi ar-ol lliw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Roedd y siocled yn ...... (ansoddair)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Tyfu yn ystod yr haf (lliw piws/du ac yn sur)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Lliw coch gyda hadau melyn ar y tu-allan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Ffrwyth melyn a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 o gig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Gallu gwneud sudd allan ohonno 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Rydych yn gallu cael o i frecwast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Croen pigog a lliw melyn tu-mewn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Croesair</dc:title>
  <dcterms:created xsi:type="dcterms:W3CDTF">2021-10-11T04:49:52Z</dcterms:created>
  <dcterms:modified xsi:type="dcterms:W3CDTF">2021-10-11T04:49:52Z</dcterms:modified>
</cp:coreProperties>
</file>