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Croesair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mae 007 am sôn am y peth arbennig hwn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blin oeddwn, ond cefais fy modloni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Enlli'n symud ar draws y llwyfan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cant yn troi'r cae'n glên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paradwys fu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Jôc yw'r carchar o laswellt?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 dân am fod ar fy mhen fy hun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eira rhyfedd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Coeden yn canu pennill i awyr 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nid yw'r mwgwd yn mynd yn gyflym dros y llygaid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griddfan a cholli ei ben wrth lamu i lyn yn yr Alban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Cymorth cerdded blaenorol wrth y pen ôl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gwych bod yr ing wedi ystwytho ar ôl i bopeth orffen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 gwarchodwr sy'n gwybod am y blaid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iawndal wrth wnio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Am ddyn diflas!  Mae o'n fy arteithio.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yr emynydd di-enw'n cynnwys geiriau masweddus yn ei roddion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Rhyfedd beth wnaf fi'n ddibendraw yn y gwely i gael lloches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Llithro ar ddarn o gig?  Beth ddwedaist ti oedd am dy draed?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Corffluniau'n mynd i mewn i'r sosban ar ôl codi'r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Rhoi step ar echelin yn creu darlun anghywir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Llawer o'r sêr yn canu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Griddfan a cholli ei ben wrth lamu i lyn yn yr Alban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Anifail gwyllt sy wedi llithro dros fy mreichiau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 i'r gweithiwr ymserchu, gan hau hadau ym mhob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Gwneud llanast o'r bwyd maethlon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mynegi syndod o fewn y cerbydau am y grasfa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Oedd hi'n wanwyn pan ddychwelodd y ferch?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beth wnaeth gyr o wartheg pan ddigwyddodd parti awyr agored yn ei ganol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Gobeithio dy fod ti wedi osgoi tynnu dy ddillad yng nghanol y cyfan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dilledyn braidd yn rhy fach o gwmpas y bara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Pum cant yn diota yn y De-Orllewin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Croesair 1</dc:title>
  <dcterms:created xsi:type="dcterms:W3CDTF">2021-10-11T04:50:22Z</dcterms:created>
  <dcterms:modified xsi:type="dcterms:W3CDTF">2021-10-11T04:50:22Z</dcterms:modified>
</cp:coreProperties>
</file>