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Croesair Anifeiliaid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Rydw i yn frown gyda cynffon hir ac rydw i yn swingio trwy'r coed.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Rydw i'n hoffi mynd am dro a chwarae gyda tegannau meddal.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Rydw i yn dal ac mae gen i croen melyn gyda spotiau brown.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Rydw i yn hoffi rolio mewn mwd ac rydw i yn drewi.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gen i ddim coesau ond mae gen i croen oer ac esmwyth.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Mae gen i adenydd a ply.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Rydw i yn fach ac yn byw mewn bowlen.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gen i patrwm du, oren, du, oren ar fy nghroen i gyd.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Mae gen i trwyn hir, clustiau hir ac rydw i yn llwyd.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Rydw i'n byw mewn cawell ac rydw i yn hopian.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Rydw i yn wyn ac yn hoffi bwyta glaswellt.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Anifeiliaid</dc:title>
  <dcterms:created xsi:type="dcterms:W3CDTF">2021-10-11T04:50:02Z</dcterms:created>
  <dcterms:modified xsi:type="dcterms:W3CDTF">2021-10-11T04:50:02Z</dcterms:modified>
</cp:coreProperties>
</file>