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Croesair Frangeg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marche    </w:t>
      </w:r>
      <w:r>
        <w:t xml:space="preserve">   café    </w:t>
      </w:r>
      <w:r>
        <w:t xml:space="preserve">   bibliothèque    </w:t>
      </w:r>
      <w:r>
        <w:t xml:space="preserve">   kiwi    </w:t>
      </w:r>
      <w:r>
        <w:t xml:space="preserve">   raisin    </w:t>
      </w:r>
      <w:r>
        <w:t xml:space="preserve">   cerise    </w:t>
      </w:r>
      <w:r>
        <w:t xml:space="preserve">   banane    </w:t>
      </w:r>
      <w:r>
        <w:t xml:space="preserve">   pomme    </w:t>
      </w:r>
      <w:r>
        <w:t xml:space="preserve">   glace    </w:t>
      </w:r>
      <w:r>
        <w:t xml:space="preserve">   gâteau    </w:t>
      </w:r>
      <w:r>
        <w:t xml:space="preserve">   coca    </w:t>
      </w:r>
      <w:r>
        <w:t xml:space="preserve">   souris    </w:t>
      </w:r>
      <w:r>
        <w:t xml:space="preserve">   hamster    </w:t>
      </w:r>
      <w:r>
        <w:t xml:space="preserve">   poisson    </w:t>
      </w:r>
      <w:r>
        <w:t xml:space="preserve">   chien    </w:t>
      </w:r>
      <w:r>
        <w:t xml:space="preserve">   lapin    </w:t>
      </w:r>
      <w:r>
        <w:t xml:space="preserve">   chat    </w:t>
      </w:r>
      <w:r>
        <w:t xml:space="preserve">   blanc    </w:t>
      </w:r>
      <w:r>
        <w:t xml:space="preserve">   brun    </w:t>
      </w:r>
      <w:r>
        <w:t xml:space="preserve">   noir    </w:t>
      </w:r>
      <w:r>
        <w:t xml:space="preserve">   rose    </w:t>
      </w:r>
      <w:r>
        <w:t xml:space="preserve">   orange    </w:t>
      </w:r>
      <w:r>
        <w:t xml:space="preserve">   vert    </w:t>
      </w:r>
      <w:r>
        <w:t xml:space="preserve">   bleu    </w:t>
      </w:r>
      <w:r>
        <w:t xml:space="preserve">   oiseau    </w:t>
      </w:r>
      <w:r>
        <w:t xml:space="preserve">   rouge    </w:t>
      </w:r>
      <w:r>
        <w:t xml:space="preserve">   jaune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 Frangeg</dc:title>
  <dcterms:created xsi:type="dcterms:W3CDTF">2021-10-11T04:50:09Z</dcterms:created>
  <dcterms:modified xsi:type="dcterms:W3CDTF">2021-10-11T04:50:09Z</dcterms:modified>
</cp:coreProperties>
</file>