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Croesair Gwyddoniaeth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yw enw'r offer sy'n gwresogi?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Yr enw ar beth sy'n cael ei fesur mewn arbrawf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 sy'n diogelu'r llygaid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 yw enw'r ddata casglwyd ar ddiwedd arbrawf?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Yr enw am beth sy'n newid mewn arbrawf?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 yw enw'r astudiaeth o'r byd natur?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sy'n prawf teg sy'n cael ei wneud i ddangos adwaith cemegol?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 sy'n mesur hylifau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yw enw'r ffasg labordy?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yw enw rhywyn sy'n gwneud gwyddoniaeth?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ydych yn dilyn wrth wneud arbrawf?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Gwyddoniaeth</dc:title>
  <dcterms:created xsi:type="dcterms:W3CDTF">2021-10-11T04:50:48Z</dcterms:created>
  <dcterms:modified xsi:type="dcterms:W3CDTF">2021-10-11T04:50:48Z</dcterms:modified>
</cp:coreProperties>
</file>