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Croesair Hydref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Canodd hwn am Rosyn Saron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 cario’r glo’n ormod iddo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Chwarel yng Nghymru a gwleidydd Ewropeaidd enwog yn rhannu’r un enw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 term Covid yn llawn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Rhywbeth blasus ar frig tlws tenis y dynion yn Wimbledon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Yn mynd dros y byd i gyd ond bob amser yn aros yn y cornel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Llythyrwr olaf  y Testament Newydd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Yn mynd yn llai bob tro mae’n cael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Cysurus ei fyd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Mae’r swllt yn dal yn fyw yma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Gwell osgoi coedwig os yw hwn arnoch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Priddinas y Ffindir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 goll ym mharadwys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 amser yn dod ond byth yn cyrraedd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Mae tair calon gan hwn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Yn dod i lawr ond byth i fyny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Yr hynaf o’’r saith corrach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Nifer y planedau yn ein system solar</w:t>
            </w:r>
          </w:p>
        </w:tc>
      </w:tr>
    </w:tbl>
    <w:p>
      <w:pPr>
        <w:pStyle w:val="WordBankMedium"/>
      </w:pPr>
      <w:r>
        <w:t xml:space="preserve">   Octopws    </w:t>
      </w:r>
      <w:r>
        <w:t xml:space="preserve">   Helsinki    </w:t>
      </w:r>
      <w:r>
        <w:t xml:space="preserve">   Wyth    </w:t>
      </w:r>
      <w:r>
        <w:t xml:space="preserve">   Cyfforddus    </w:t>
      </w:r>
      <w:r>
        <w:t xml:space="preserve">   Coronavirus    </w:t>
      </w:r>
      <w:r>
        <w:t xml:space="preserve">   Asyn    </w:t>
      </w:r>
      <w:r>
        <w:t xml:space="preserve">   Jwdas    </w:t>
      </w:r>
      <w:r>
        <w:t xml:space="preserve">   Pinafal    </w:t>
      </w:r>
      <w:r>
        <w:t xml:space="preserve">   Doc    </w:t>
      </w:r>
      <w:r>
        <w:t xml:space="preserve">   Milton    </w:t>
      </w:r>
      <w:r>
        <w:t xml:space="preserve">   Dendroffobia    </w:t>
      </w:r>
      <w:r>
        <w:t xml:space="preserve">   Yfory    </w:t>
      </w:r>
      <w:r>
        <w:t xml:space="preserve">   Sebon    </w:t>
      </w:r>
      <w:r>
        <w:t xml:space="preserve">   Dorothea    </w:t>
      </w:r>
      <w:r>
        <w:t xml:space="preserve">   Stamp    </w:t>
      </w:r>
      <w:r>
        <w:t xml:space="preserve">   Glaw    </w:t>
      </w:r>
      <w:r>
        <w:t xml:space="preserve">   Tansania    </w:t>
      </w:r>
      <w:r>
        <w:t xml:space="preserve">   Pantycelyn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Croesair Hydref</dc:title>
  <dcterms:created xsi:type="dcterms:W3CDTF">2021-10-11T04:50:36Z</dcterms:created>
  <dcterms:modified xsi:type="dcterms:W3CDTF">2021-10-11T04:50:36Z</dcterms:modified>
</cp:coreProperties>
</file>