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Croesair Nadolig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Beth sy'n cael ei rhoi ar coeden Nadolig?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Beth sy'n cwpo o'r cymylau yn Rhagfyr?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Beth oedd yn disgleirio noson geni Iesu?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Beth sy'n cyddio o dan coeden nadolig?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Rhagfyr 25ain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Anrheg i Iesu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Enw dyn pwysig i Nadolig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Gair sy'n disgrifio bardd Sion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Enw Angel Pwysig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beth yw lliw eira?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Beth ydy pobl yn canu yn amser Nadolig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Beth yw Gabriel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Enw dyn pwysgi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Croesair Nadolig</dc:title>
  <dcterms:created xsi:type="dcterms:W3CDTF">2021-10-11T04:49:02Z</dcterms:created>
  <dcterms:modified xsi:type="dcterms:W3CDTF">2021-10-11T04:49:02Z</dcterms:modified>
</cp:coreProperties>
</file>