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Croesair Y Beibl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Heblaw am Duw a Iesu, pwy gafodd yr effaith mwyaf ar Gristnogaeth?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Pwy sydd yn cael ei gynnwys yn y 4 Efengyl? Luc, Matthew, Ioan a.......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yw enw Cristnogion sy'n credu ym mhob gair yn y Beibl?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 yw cred pobl anghrefyddol ar y beibl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 weithred o Dduw'n gwneud ei hun yn hysbys i ddyn trwy'r beibl yw...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 rheolau mae angen i Gristnogion ddilyn?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 destament sydd wedi ei ysgrifennu cyn cyfnod Iesu?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Oherwydd gair duw yw'r beibl, ganddo 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Pam mae'r Beibl yn arbennig?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Gair pwy yw'r Beibl?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Y Beibl</dc:title>
  <dcterms:created xsi:type="dcterms:W3CDTF">2021-10-11T04:50:31Z</dcterms:created>
  <dcterms:modified xsi:type="dcterms:W3CDTF">2021-10-11T04:50:31Z</dcterms:modified>
</cp:coreProperties>
</file>