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Croesaur Nadoli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Bwyta ar dydd Nadolig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 ben y goeden nadolig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Rhoir anrhegion i Iesu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Bwyta gyda caws a bara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Mynd ar dydd Sul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Dwr yn troi i 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Geni ar 25 o Rhagfyr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Planhigyn pigog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Gwneud e pryd rhyduch chin hapus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25ed o Rhagfyr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Iesu yn cysgu mewn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Croesaur Nadoli</dc:title>
  <dcterms:created xsi:type="dcterms:W3CDTF">2021-10-11T04:49:13Z</dcterms:created>
  <dcterms:modified xsi:type="dcterms:W3CDTF">2021-10-11T04:49:13Z</dcterms:modified>
</cp:coreProperties>
</file>