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Crohn's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ileostomy    </w:t>
      </w:r>
      <w:r>
        <w:t xml:space="preserve">   fever    </w:t>
      </w:r>
      <w:r>
        <w:t xml:space="preserve">   fatigue    </w:t>
      </w:r>
      <w:r>
        <w:t xml:space="preserve">   surgery    </w:t>
      </w:r>
      <w:r>
        <w:t xml:space="preserve">   endoscopy    </w:t>
      </w:r>
      <w:r>
        <w:t xml:space="preserve">   diarrhea    </w:t>
      </w:r>
      <w:r>
        <w:t xml:space="preserve">   immune system    </w:t>
      </w:r>
      <w:r>
        <w:t xml:space="preserve">   hereditary    </w:t>
      </w:r>
      <w:r>
        <w:t xml:space="preserve">   stress    </w:t>
      </w:r>
      <w:r>
        <w:t xml:space="preserve">   diet    </w:t>
      </w:r>
      <w:r>
        <w:t xml:space="preserve">   large intestine    </w:t>
      </w:r>
      <w:r>
        <w:t xml:space="preserve">   crohns disease    </w:t>
      </w:r>
      <w:r>
        <w:t xml:space="preserve">   ileum    </w:t>
      </w:r>
      <w:r>
        <w:t xml:space="preserve">   sigmoidoscopy    </w:t>
      </w:r>
      <w:r>
        <w:t xml:space="preserve">   colonoscopy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Crohn's Disease</dc:title>
  <dcterms:created xsi:type="dcterms:W3CDTF">2021-10-11T04:48:18Z</dcterms:created>
  <dcterms:modified xsi:type="dcterms:W3CDTF">2021-10-11T04:48:18Z</dcterms:modified>
</cp:coreProperties>
</file>