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Crohns Disease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malnutrition    </w:t>
      </w:r>
      <w:r>
        <w:t xml:space="preserve">   smoking    </w:t>
      </w:r>
      <w:r>
        <w:t xml:space="preserve">   ulcerations    </w:t>
      </w:r>
      <w:r>
        <w:t xml:space="preserve">   CT scan    </w:t>
      </w:r>
      <w:r>
        <w:t xml:space="preserve">   oral contraceptives    </w:t>
      </w:r>
      <w:r>
        <w:t xml:space="preserve">   NSAIDS    </w:t>
      </w:r>
      <w:r>
        <w:t xml:space="preserve">   allergies    </w:t>
      </w:r>
      <w:r>
        <w:t xml:space="preserve">   my plate    </w:t>
      </w:r>
      <w:r>
        <w:t xml:space="preserve">   fish    </w:t>
      </w:r>
      <w:r>
        <w:t xml:space="preserve">   bananas    </w:t>
      </w:r>
      <w:r>
        <w:t xml:space="preserve">   raw vegetables    </w:t>
      </w:r>
      <w:r>
        <w:t xml:space="preserve">   disease    </w:t>
      </w:r>
      <w:r>
        <w:t xml:space="preserve">   genetics    </w:t>
      </w:r>
      <w:r>
        <w:t xml:space="preserve">   inflammation    </w:t>
      </w:r>
      <w:r>
        <w:t xml:space="preserve">   diet    </w:t>
      </w:r>
      <w:r>
        <w:t xml:space="preserve">   high fat    </w:t>
      </w:r>
      <w:r>
        <w:t xml:space="preserve">   popcorn    </w:t>
      </w:r>
      <w:r>
        <w:t xml:space="preserve">   lactose intolerant    </w:t>
      </w:r>
      <w:r>
        <w:t xml:space="preserve">   high fiber    </w:t>
      </w:r>
      <w:r>
        <w:t xml:space="preserve">   flatulence    </w:t>
      </w:r>
      <w:r>
        <w:t xml:space="preserve">   diarrhea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Crohns Disease </dc:title>
  <dcterms:created xsi:type="dcterms:W3CDTF">2021-10-11T04:48:36Z</dcterms:created>
  <dcterms:modified xsi:type="dcterms:W3CDTF">2021-10-11T04:48:36Z</dcterms:modified>
</cp:coreProperties>
</file>