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Crohn's Disease &amp; Colitis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surgery    </w:t>
      </w:r>
      <w:r>
        <w:t xml:space="preserve">   inflammation    </w:t>
      </w:r>
      <w:r>
        <w:t xml:space="preserve">   fistula    </w:t>
      </w:r>
      <w:r>
        <w:t xml:space="preserve">   genetics    </w:t>
      </w:r>
      <w:r>
        <w:t xml:space="preserve">   diet    </w:t>
      </w:r>
      <w:r>
        <w:t xml:space="preserve">   large intestine    </w:t>
      </w:r>
      <w:r>
        <w:t xml:space="preserve">   small intestine    </w:t>
      </w:r>
      <w:r>
        <w:t xml:space="preserve">   rectum    </w:t>
      </w:r>
      <w:r>
        <w:t xml:space="preserve">   colon    </w:t>
      </w:r>
      <w:r>
        <w:t xml:space="preserve">   cramping    </w:t>
      </w:r>
      <w:r>
        <w:t xml:space="preserve">   fatigue    </w:t>
      </w:r>
      <w:r>
        <w:t xml:space="preserve">   fever    </w:t>
      </w:r>
      <w:r>
        <w:t xml:space="preserve">   colitis    </w:t>
      </w:r>
      <w:r>
        <w:t xml:space="preserve">   crohns disease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Crohn's Disease &amp; Colitis </dc:title>
  <dcterms:created xsi:type="dcterms:W3CDTF">2021-10-11T04:49:23Z</dcterms:created>
  <dcterms:modified xsi:type="dcterms:W3CDTF">2021-10-11T04:49:23Z</dcterms:modified>
</cp:coreProperties>
</file>