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Crohns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Doodle Bob    </w:t>
      </w:r>
      <w:r>
        <w:t xml:space="preserve">   Suppressant    </w:t>
      </w:r>
      <w:r>
        <w:t xml:space="preserve">   Stool    </w:t>
      </w:r>
      <w:r>
        <w:t xml:space="preserve">   Colon    </w:t>
      </w:r>
      <w:r>
        <w:t xml:space="preserve">   Inflammation    </w:t>
      </w:r>
      <w:r>
        <w:t xml:space="preserve">   Dr. Burrill    </w:t>
      </w:r>
      <w:r>
        <w:t xml:space="preserve">   Gastroenterology    </w:t>
      </w:r>
      <w:r>
        <w:t xml:space="preserve">   Surgeon    </w:t>
      </w:r>
      <w:r>
        <w:t xml:space="preserve">   Digestivetract    </w:t>
      </w:r>
      <w:r>
        <w:t xml:space="preserve">   Enteritis    </w:t>
      </w:r>
      <w:r>
        <w:t xml:space="preserve">   Ileitis    </w:t>
      </w:r>
      <w:r>
        <w:t xml:space="preserve">   Crohn's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Crohns Disease</dc:title>
  <dcterms:created xsi:type="dcterms:W3CDTF">2021-10-11T04:48:41Z</dcterms:created>
  <dcterms:modified xsi:type="dcterms:W3CDTF">2021-10-11T04:48:41Z</dcterms:modified>
</cp:coreProperties>
</file>