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Crohn's vs. Ulcerative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Deficiency common to both diagnoses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Origination of Ulcerative colitis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lesions in Crohn's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lesions in Ulcerative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Deepest layer of intestine affected by ulcerative colitis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stool common to Crohn's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acute Crohn's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intervention common to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Noncontinuous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Crohn's involvement can extend through all layers, including.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Crohn's vs. Ulcerative</dc:title>
  <dcterms:created xsi:type="dcterms:W3CDTF">2021-10-11T04:48:11Z</dcterms:created>
  <dcterms:modified xsi:type="dcterms:W3CDTF">2021-10-11T04:48:11Z</dcterms:modified>
</cp:coreProperties>
</file>