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word  croyez  in english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crois in english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Ils _________ en moi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Conjugation in french for We believe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Je______ de santa clause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Pourquoi _________-vous en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 ______ que vous pouvez le faire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 english what is the word croient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Elle________________en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Différentes cultures __________ en différentes religions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you believe in french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Nous __________ que nous pouvons gagner ce jeu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______que son chien peut parler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French word for To believe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 ne te ______ pas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 _______que tout le monde devrait derserve à aimé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Croire</dc:title>
  <dcterms:created xsi:type="dcterms:W3CDTF">2021-10-11T04:48:47Z</dcterms:created>
  <dcterms:modified xsi:type="dcterms:W3CDTF">2021-10-11T04:48:47Z</dcterms:modified>
</cp:coreProperties>
</file>