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Croix de noël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tree or shrub with a spiny, waved edge and berries that turn red?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decoration that is twisted, intertwined or curled?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Popular Christmas flower?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Usually an outdoor plant, this often brought into your house at Christmas?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Decoration that illuminate?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popular Christmas colour?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crown of a king?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ornamental knot of loops made out of ribbon?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Sometimes placed on the top of the Christmas tree?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hard candy with stripes?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Items that are used to beautify places or things?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light made of wax?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Stripes of fabric used for decorating and tying up packages?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Often hung from the ceiling, sometimes people kiss under this decorations?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Christmas socks?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popular Christmas colour?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Croix de noël</dc:title>
  <dcterms:created xsi:type="dcterms:W3CDTF">2021-10-11T04:48:20Z</dcterms:created>
  <dcterms:modified xsi:type="dcterms:W3CDTF">2021-10-11T04:48:20Z</dcterms:modified>
</cp:coreProperties>
</file>