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Vomit    </w:t>
      </w:r>
      <w:r>
        <w:t xml:space="preserve">   Time    </w:t>
      </w:r>
      <w:r>
        <w:t xml:space="preserve">   War    </w:t>
      </w:r>
      <w:r>
        <w:t xml:space="preserve">   Children    </w:t>
      </w:r>
      <w:r>
        <w:t xml:space="preserve">   Uranus    </w:t>
      </w:r>
      <w:r>
        <w:t xml:space="preserve">   Rhea    </w:t>
      </w:r>
      <w:r>
        <w:t xml:space="preserve">   Hermes    </w:t>
      </w:r>
      <w:r>
        <w:t xml:space="preserve">   God    </w:t>
      </w:r>
      <w:r>
        <w:t xml:space="preserve">   Kronia    </w:t>
      </w:r>
      <w:r>
        <w:t xml:space="preserve">   Harvest    </w:t>
      </w:r>
      <w:r>
        <w:t xml:space="preserve">   Zeus    </w:t>
      </w:r>
      <w:r>
        <w:t xml:space="preserve">   Cronus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Cronus</dc:title>
  <dcterms:created xsi:type="dcterms:W3CDTF">2021-10-11T04:48:22Z</dcterms:created>
  <dcterms:modified xsi:type="dcterms:W3CDTF">2021-10-11T04:48:22Z</dcterms:modified>
</cp:coreProperties>
</file>