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Crop Cultivation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organisms used to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the crops with no defined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Increased specialization and mechanization.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Growing two or more crops simultaneously in the same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Organic and synthetic pesticides.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do you harvest?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NC holds ranks highest among the 50 states in the production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Row of holly trees, water or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Plants used to draw pests away from more valuable crops.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 an area with clear plastic and use the radiant energy of the sun to kill weeds.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Growing two or more crops at once in the same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Crops are sequentially moved to different fields or plots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the highest acreage planted of all agronomic crops in 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high tunnel that have peaked roofs and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design agriculture production systems that mimics the relationships found in natural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top five counties for crop production in terms of cash receipts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Advantage of crop rotation?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are a major contributor to agricultural receipts from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Simple plastic-covered steel structures that derive heat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top crop in terms of cash receipts for NC in 2012.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 Cultivation</dc:title>
  <dcterms:created xsi:type="dcterms:W3CDTF">2021-10-11T04:49:16Z</dcterms:created>
  <dcterms:modified xsi:type="dcterms:W3CDTF">2021-10-11T04:49:16Z</dcterms:modified>
</cp:coreProperties>
</file>