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Crop Finder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Gills    </w:t>
      </w:r>
      <w:r>
        <w:t xml:space="preserve">   Resistance    </w:t>
      </w:r>
      <w:r>
        <w:t xml:space="preserve">   Disease    </w:t>
      </w:r>
      <w:r>
        <w:t xml:space="preserve">   Environment    </w:t>
      </w:r>
      <w:r>
        <w:t xml:space="preserve">   Breeding    </w:t>
      </w:r>
      <w:r>
        <w:t xml:space="preserve">   Habitat    </w:t>
      </w:r>
      <w:r>
        <w:t xml:space="preserve">   Extinction    </w:t>
      </w:r>
      <w:r>
        <w:t xml:space="preserve">   Animals    </w:t>
      </w:r>
      <w:r>
        <w:t xml:space="preserve">   Crops    </w:t>
      </w:r>
      <w:r>
        <w:t xml:space="preserve">   Fungus    </w:t>
      </w:r>
      <w:r>
        <w:t xml:space="preserve">   Experimental    </w:t>
      </w:r>
      <w:r>
        <w:t xml:space="preserve">   Cultivation    </w:t>
      </w:r>
      <w:r>
        <w:t xml:space="preserve">   Genetic    </w:t>
      </w:r>
      <w:r>
        <w:t xml:space="preserve">   Salmon    </w:t>
      </w:r>
      <w:r>
        <w:t xml:space="preserve">   Agricultural    </w:t>
      </w:r>
      <w:r>
        <w:t xml:space="preserve">   Honey bees    </w:t>
      </w:r>
      <w:r>
        <w:t xml:space="preserve">   Mildew    </w:t>
      </w:r>
      <w:r>
        <w:t xml:space="preserve">   Pathogens    </w:t>
      </w:r>
      <w:r>
        <w:t xml:space="preserve">   Pesticides    </w:t>
      </w:r>
      <w:r>
        <w:t xml:space="preserve">   Protecting    </w:t>
      </w:r>
      <w:r>
        <w:t xml:space="preserve">   Wine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Finder Word</dc:title>
  <dcterms:created xsi:type="dcterms:W3CDTF">2021-10-11T04:49:20Z</dcterms:created>
  <dcterms:modified xsi:type="dcterms:W3CDTF">2021-10-11T04:49:20Z</dcterms:modified>
</cp:coreProperties>
</file>