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reactive, chemical symbol of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symbol of 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concentrations needed for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atmosphere contains 78 percert 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mobility within the plant and has a chemical symbol of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Micronutrient used in growth hormone production and internode elongation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mobile within the plant. Chemical symbol of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component of water and the most common chemical element in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Yellow-green gas at room temperature. Chemical symbol of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Essential component for nitrogen fixation.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in large concentrations for fruit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element on Earth with a chemical symbol of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Non-metal waste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in photosynthesis with a chemical symbol of Cu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Nutrition</dc:title>
  <dcterms:created xsi:type="dcterms:W3CDTF">2021-10-11T04:50:01Z</dcterms:created>
  <dcterms:modified xsi:type="dcterms:W3CDTF">2021-10-11T04:50:01Z</dcterms:modified>
</cp:coreProperties>
</file>