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Crop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and rise of the land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unwanted plants which grown along the useful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organic material that forms in soil when plant and animal matter decays.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seeds in a given row and the distance between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the soil to supply essential plant nutrients and soil water in adequate amounts and proportions for plant growth and reproduction.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planting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soil is scraped up and heaped around the base of a plant to form a small mound using a hoe or trowel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removing trees, stumps, brush, stones and other obstacles from an area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 soil to sustain agricultural plant growth, i.e. to provide plant habitat and result in sustained and consistent yields of high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medium for plant growth and it supplies nutrients to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method in which a controlled amount of water is supplied to plants at regular intervals for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type of material that is spread or laid over the surface of the soil as a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step in starting a farm when the crop to be grown has already been decided.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improve production by restoring nutrients to your soil. It makes fields more productive.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loosening and turning of the soil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 Production</dc:title>
  <dcterms:created xsi:type="dcterms:W3CDTF">2022-09-03T14:47:00Z</dcterms:created>
  <dcterms:modified xsi:type="dcterms:W3CDTF">2022-09-03T14:47:00Z</dcterms:modified>
</cp:coreProperties>
</file>