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Crop production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scale storage of grains are done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tool used for removing weeds and loosening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modern method of irrigation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Rearing of animals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harvest 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nitrogen fixing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process of separating grain from chaff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for turning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used for threshing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method of irrigation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production and management</dc:title>
  <dcterms:created xsi:type="dcterms:W3CDTF">2021-10-11T04:49:29Z</dcterms:created>
  <dcterms:modified xsi:type="dcterms:W3CDTF">2021-10-11T04:49:29Z</dcterms:modified>
</cp:coreProperties>
</file>