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Alflafa    </w:t>
      </w:r>
      <w:r>
        <w:t xml:space="preserve">   barley six row    </w:t>
      </w:r>
      <w:r>
        <w:t xml:space="preserve">   Barley two row    </w:t>
      </w:r>
      <w:r>
        <w:t xml:space="preserve">   Black turtle bean    </w:t>
      </w:r>
      <w:r>
        <w:t xml:space="preserve">   Buckwheat    </w:t>
      </w:r>
      <w:r>
        <w:t xml:space="preserve">   Canola    </w:t>
      </w:r>
      <w:r>
        <w:t xml:space="preserve">   corn    </w:t>
      </w:r>
      <w:r>
        <w:t xml:space="preserve">   Crambe    </w:t>
      </w:r>
      <w:r>
        <w:t xml:space="preserve">   Crops    </w:t>
      </w:r>
      <w:r>
        <w:t xml:space="preserve">   Dicot    </w:t>
      </w:r>
      <w:r>
        <w:t xml:space="preserve">   durum    </w:t>
      </w:r>
      <w:r>
        <w:t xml:space="preserve">   Field pea    </w:t>
      </w:r>
      <w:r>
        <w:t xml:space="preserve">   flax    </w:t>
      </w:r>
      <w:r>
        <w:t xml:space="preserve">   Foxtail Millet    </w:t>
      </w:r>
      <w:r>
        <w:t xml:space="preserve">   Hard Red Spring Wheat    </w:t>
      </w:r>
      <w:r>
        <w:t xml:space="preserve">   Kentucky bluegrass    </w:t>
      </w:r>
      <w:r>
        <w:t xml:space="preserve">   Lentils    </w:t>
      </w:r>
      <w:r>
        <w:t xml:space="preserve">   Monocot    </w:t>
      </w:r>
      <w:r>
        <w:t xml:space="preserve">   Navy Bean    </w:t>
      </w:r>
      <w:r>
        <w:t xml:space="preserve">   Oats    </w:t>
      </w:r>
      <w:r>
        <w:t xml:space="preserve">   Pinto Bean    </w:t>
      </w:r>
      <w:r>
        <w:t xml:space="preserve">   Proso Millet    </w:t>
      </w:r>
      <w:r>
        <w:t xml:space="preserve">   Reed Canarygrass    </w:t>
      </w:r>
      <w:r>
        <w:t xml:space="preserve">   Russian Wildrye    </w:t>
      </w:r>
      <w:r>
        <w:t xml:space="preserve">   Safflower    </w:t>
      </w:r>
      <w:r>
        <w:t xml:space="preserve">   Smooth Brome    </w:t>
      </w:r>
      <w:r>
        <w:t xml:space="preserve">   Soybean    </w:t>
      </w:r>
      <w:r>
        <w:t xml:space="preserve">   Sudan Grass    </w:t>
      </w:r>
      <w:r>
        <w:t xml:space="preserve">   sugarbeet    </w:t>
      </w:r>
      <w:r>
        <w:t xml:space="preserve">   Sunflower nonoil    </w:t>
      </w:r>
      <w:r>
        <w:t xml:space="preserve">   sunflower oil    </w:t>
      </w:r>
      <w:r>
        <w:t xml:space="preserve">   Sweet clover    </w:t>
      </w:r>
      <w:r>
        <w:t xml:space="preserve">   Triticale    </w:t>
      </w:r>
      <w:r>
        <w:t xml:space="preserve">   Wheatgrass crested    </w:t>
      </w:r>
      <w:r>
        <w:t xml:space="preserve">   Wheatgrass slender    </w:t>
      </w:r>
      <w:r>
        <w:t xml:space="preserve">   Yellow Mustard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Crops</dc:title>
  <dcterms:created xsi:type="dcterms:W3CDTF">2021-10-11T04:49:58Z</dcterms:created>
  <dcterms:modified xsi:type="dcterms:W3CDTF">2021-10-11T04:49:58Z</dcterms:modified>
</cp:coreProperties>
</file>